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 and Well Being Reactivate unit 5 voc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 or lessen so that sth is easier to 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number of years which a person or animal is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excite or stimulate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spreading easily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moderate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 or other form of medicine designed to correct possibke deficiencies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significantly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ending in death or disaster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psychological condition characterized by atypical or disturbed eating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or discomfort caused by the stomach's inability to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effect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attack of illness, often involving violent movements and/or loss of cosciousness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which protects the body from disease and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food) not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cannot be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substance  used to kill pests(i.e. insects and small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that has been removed, by a chemical or industrial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deadly, able or sufficient to cause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and Well Being Reactivate unit 5 voc part 1</dc:title>
  <dcterms:created xsi:type="dcterms:W3CDTF">2021-10-11T05:26:19Z</dcterms:created>
  <dcterms:modified xsi:type="dcterms:W3CDTF">2021-10-11T05:26:19Z</dcterms:modified>
</cp:coreProperties>
</file>