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Dietary Supplements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stimulant    </w:t>
      </w:r>
      <w:r>
        <w:t xml:space="preserve">   replenish    </w:t>
      </w:r>
      <w:r>
        <w:t xml:space="preserve">   performanceenhancing    </w:t>
      </w:r>
      <w:r>
        <w:t xml:space="preserve">   fatigue    </w:t>
      </w:r>
      <w:r>
        <w:t xml:space="preserve">   intensity    </w:t>
      </w:r>
      <w:r>
        <w:t xml:space="preserve">   increasedenergy    </w:t>
      </w:r>
      <w:r>
        <w:t xml:space="preserve">   speeduprecovery    </w:t>
      </w:r>
      <w:r>
        <w:t xml:space="preserve">   caffeine    </w:t>
      </w:r>
      <w:r>
        <w:t xml:space="preserve">   proteinpowder    </w:t>
      </w:r>
      <w:r>
        <w:t xml:space="preserve">   musclemass    </w:t>
      </w:r>
      <w:r>
        <w:t xml:space="preserve">   power    </w:t>
      </w:r>
      <w:r>
        <w:t xml:space="preserve">   creatine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Dietary Supplements</dc:title>
  <dcterms:created xsi:type="dcterms:W3CDTF">2021-10-11T05:26:17Z</dcterms:created>
  <dcterms:modified xsi:type="dcterms:W3CDTF">2021-10-11T05:26:17Z</dcterms:modified>
</cp:coreProperties>
</file>