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Dietary performance enhancement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Ingesting large amounts of fluid prior to activity, also known as fliud overloading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created when blood glucose levels are significantly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drinking and consumption of fluids via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building blocks of proteins and enzymes, which are crucial for metabolism and for assisting chemical reactions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any practice or substance that improves, or is thought to improve physical or mental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concentration of a solution in terms of number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more concentrated, so they have a higher osmolality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enzyme responsible for converting glucose into glycogen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essentially dehydrated sports drinks (that is concentrated carbohydrates without the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slowing or preventing of oxidation (breakdown) of molecules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Dietary performance enhancement</dc:title>
  <dcterms:created xsi:type="dcterms:W3CDTF">2021-10-11T05:25:14Z</dcterms:created>
  <dcterms:modified xsi:type="dcterms:W3CDTF">2021-10-11T05:25:14Z</dcterms:modified>
</cp:coreProperties>
</file>