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Dietetics Day 2019 (Theme: Anemia Mukt Bharat)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vitamin essential before and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vegans are at risk for being low in this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oilseed used widely during Sankranti festival, one of the rich source of micronutrients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dried fruit, good source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products that have iron added to them are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oilseed, rich source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iron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chronic hereditory blood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leafy vegetable, one of the good source of folic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depletion of iron stores results in this type of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symptom of iron deficiency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vitamin helps in the absorption of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oxygen carrying protein of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required for production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fluid tissue in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Dietetics Day 2019 (Theme: Anemia Mukt Bharat)</dc:title>
  <dcterms:created xsi:type="dcterms:W3CDTF">2021-10-11T05:26:15Z</dcterms:created>
  <dcterms:modified xsi:type="dcterms:W3CDTF">2021-10-11T05:26:15Z</dcterms:modified>
</cp:coreProperties>
</file>