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Diez minutos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hijo tenía que ___ la basura para la colección.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Después de atacar el árbol las hormiga carpinteros, está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dinero escondido en mi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rendirse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pesar de todos sus problemas, él los pudo ____ por trabajar duro.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novios se casaron en nun _____; no se le dijeron a nadie!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que paga un cliente por un servicio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profesora nunca desiste; ella es muy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Soy optimista.  Tengo mucha ____ para el futuro de mis hijos.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Notebook" siempre me ___ y uso muchos pañuelos cuando la miro.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pude _____ la conversación con los estudiantes por hacerles preguntas pertinentes.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Diez minutos</dc:title>
  <dcterms:created xsi:type="dcterms:W3CDTF">2021-10-11T05:25:20Z</dcterms:created>
  <dcterms:modified xsi:type="dcterms:W3CDTF">2021-10-11T05:25:20Z</dcterms:modified>
</cp:coreProperties>
</file>