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Diferenciación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Como se le llaman a las fuentes que son los testimonios creados con el fin de transmitir un hecho o acontecimiento?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Cual es el concepto metodológico  de la historia que consiste en el estudio ordenado del tiempo?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Como se llama el gran historiador de México que hizo 5 “Cartas de relación” en donde  describe su viaje a México, su llegada a Tenochtitlán, capital del imperio azteca, y algunos de los eventos que resultan en la conquista de México?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Como se llama el mes dedicado al emperador Julio Cesar?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Como se llama el precursor del estudio de la historia que le da el carácter científico por ser una “empresa razonada de análisis”?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Como se le llama a la edad que pertenece a la historia que abarca desde la segunda guerra mundial hasta la actualidad?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Como se le llama a la edad que pertenece a la prehistoria donde la tecnología de piedra es ya estilizada?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Como se llama el precursor del estudio de la historia que la considera “La memoria de la sociedad”?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Cual es el concepto metodológico de la historia donde se le define el protagonista de un suceso?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Cual es la especialidad de la historia que hace referencia al estudio del conocimiento puro y la reflexión acerca de la realidad?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Como se le llaman a las fuentes que  constituyen información de primera mano en su versión original escrita?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Como se llama la escuela de pensamiento histórico que adquiere un carácter secular?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Cual es el ámbito de la historia que hace referencia a los grandes eventos que han impactado al mundo?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Cual es el concepto metodológico de la historia que es aquella cosa o circunstancia que hace que algo suceda?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Como se llama la estación que se asocia con el tiempo de tempestad?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Como se le llama a la edad que pertenece a la prehistoria donde armas, herramientas y utensilios son elaborados y con aleaciones metálicas?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Cual es la especialidad de la historia que  analiza los cambios en el pensamiento colectivo en la interpretación del mundo?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Como se llama la ciencia   que estudia  la producción, distribución y consumo de los bienes, así como las relaciones de producción?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Cual es el ámbito de la historia que tiene que ver con el individuo en particular?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Como se le llama a la ciencia que consiste en el estudio científico de las monedas, medallas y medallones?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Como se llama el mes que se refiere a “abrir” porque es la temporada donde abren las flores?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Como se llama la ciencia que explica cómo se han generado las sociedades?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Cual es la parte que constituye al hecho histórico que se refiere a las partes o etapas que caracterizan al hecho o proceso?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Cual es el dia de la semana que es el dia de jupiter?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Cual es el dia de la semana que es el día del señor?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Como se llama la escuela de pensamiento histórico que con ella nace la Historia en el siglo V antes de Cristo?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Como se llama el periodo de siete días qué significa periodo de germinación de una semilla?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Cual es el dia de la semana que es el dia de la luna?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Como se llama el lapso de tiempo equivalente a la veinticuatroava parte de la circunferencia?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Cual es la parte que constituye al hecho histórico que se refiere al sitio o lugar en el cual ocurre el hecho?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Diferenciación</dc:title>
  <dcterms:created xsi:type="dcterms:W3CDTF">2021-10-11T05:26:03Z</dcterms:created>
  <dcterms:modified xsi:type="dcterms:W3CDTF">2021-10-11T05:26:03Z</dcterms:modified>
</cp:coreProperties>
</file>