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Differences Between Plant and Animal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cell is often more pliable becuase it lacks a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Animal cells, food is usually stored as glycogen, but in Plant cells, food is most often stored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organelles are rare in plant cells but are almost always in animal cells. They break down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cell can change shape more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animal cell, the nucleus is most often on the border, but in a plant cell, it is most often in the ______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narrow thread of cytoplasm that passed through the cells walls and is only found in plant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Cell: Round,  Plant cell:________.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hairlike organelle is often found in animal cells, but rarely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organelle is a major double-membrane organelle that is only found in plant cells that often contain pigment used in photosynthesis.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cell DOES have glyoxysomes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organelle do both plant and animal cells have that can be described as “the powerhouse”?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contains chlorophyll and is only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is the processor of spindle fibers and is rarely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is only found in plant cells and makes them strong and rigid.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 that both animal and plant cells have that help make ribosomes?  It is inside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organelle is often much larger in a plant cell, than in an animal cell.  It can contain water and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can be found in both cells, but in different places.  It can be described as the “control center”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cells are usually ________ (size) than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cell is more structurally rigid and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will an animal cell most likely do (Without a contractile vacuole) in a hypotonic solution that a plant cell never does since it has a cell wall?</w:t>
            </w:r>
          </w:p>
        </w:tc>
      </w:tr>
    </w:tbl>
    <w:p>
      <w:pPr>
        <w:pStyle w:val="WordBankLarge"/>
      </w:pPr>
      <w:r>
        <w:t xml:space="preserve">   Chloroplasts    </w:t>
      </w:r>
      <w:r>
        <w:t xml:space="preserve">   Vacuole    </w:t>
      </w:r>
      <w:r>
        <w:t xml:space="preserve">   Cell Wall    </w:t>
      </w:r>
      <w:r>
        <w:t xml:space="preserve">   Plant Cell    </w:t>
      </w:r>
      <w:r>
        <w:t xml:space="preserve">   Animal Cell    </w:t>
      </w:r>
      <w:r>
        <w:t xml:space="preserve">   Centriole    </w:t>
      </w:r>
      <w:r>
        <w:t xml:space="preserve">   Mitochondria    </w:t>
      </w:r>
      <w:r>
        <w:t xml:space="preserve">   Nucleus    </w:t>
      </w:r>
      <w:r>
        <w:t xml:space="preserve">   Rectangular    </w:t>
      </w:r>
      <w:r>
        <w:t xml:space="preserve">   Lysosomes    </w:t>
      </w:r>
      <w:r>
        <w:t xml:space="preserve">   Nucleolus    </w:t>
      </w:r>
      <w:r>
        <w:t xml:space="preserve">   Plastid    </w:t>
      </w:r>
      <w:r>
        <w:t xml:space="preserve">   Plasmodesmata    </w:t>
      </w:r>
      <w:r>
        <w:t xml:space="preserve">   Smaller    </w:t>
      </w:r>
      <w:r>
        <w:t xml:space="preserve">   Cilia    </w:t>
      </w:r>
      <w:r>
        <w:t xml:space="preserve">   Animal Cell    </w:t>
      </w:r>
      <w:r>
        <w:t xml:space="preserve">   Center    </w:t>
      </w:r>
      <w:r>
        <w:t xml:space="preserve">   Starch    </w:t>
      </w:r>
      <w:r>
        <w:t xml:space="preserve">   Burst    </w:t>
      </w:r>
      <w:r>
        <w:t xml:space="preserve">   Plant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Differences Between Plant and Animal Cells </dc:title>
  <dcterms:created xsi:type="dcterms:W3CDTF">2021-10-11T05:25:43Z</dcterms:created>
  <dcterms:modified xsi:type="dcterms:W3CDTF">2021-10-11T05:25:43Z</dcterms:modified>
</cp:coreProperties>
</file>