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Different Anger Styles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people bury their anger. Anger will normally manifest itself in other ways (tension headaches, muscle tension, gastrointestinal problems, depression, etc.).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Trianglers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will probably know that they are angry, but they won’t ever tell you directly that they’re angry, or what they’re angry about.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Passive-Aggressive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people express their anger by blaming other people for their problems, and their anger.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Stuffers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people express their anger by bringing in a third party to the argument/conflict.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Behavioral Aggression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people stuff their feelings, and bottle them up until one day they explode, due to suppressed feelings of resentment.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Chronic Anger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people express anger through talking it out however, if that is not an option, other healthy coping skills are used (deep breathing, physical exercise, etc.).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Problem Solvers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using this style of anger often feels the need to be in control of themselves, other people, and situations.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Projective Anger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individuals do not tend to express their needs and feelings and have a difficult time saying no without feeling guilty.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Exploders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they are mad, they want to get even and may use seduction and/or manipulation to get what they want. They are often nice to your face and use behind-the-back techniques to get even.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Self-Abusive Anger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people are usually pretty angry and are afraid to own and express their anger. Instead, they project their anger onto others and/or may get others to act out on their anger for them.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Volatile Anger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form of anger expression is a choice to react physically toward the feeling of anger and is often aggressive, or at the very extreme end of the spectrum, violent.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Blamers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anger feels like an ongoing and general sense of resentment of other people, a sweeping sense of frustration with certain circumstances, or often anger towards oneself.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Verbal Anger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type of anger is usually a reaction to a perceived injustice or someone else’s shortcoming.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Aggressive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type of anger is an uncontrolled type of anger and it usually occurs when we feel that a situation or circumstances are beyond our control, resulting in feelings of hopelessness and frustration.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Passive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type of anger is usually an instinctual response to being confronted or attacked by someone else and is motivated by revenge for a perceived wrong.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Overwhelmed Anger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type of anger is a shame-based type of anger and is expressed via negative self talk, self-harm, substance use, or disordered eating.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Retaliatory Anger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type of anger is often seen as less dangerous than behavioral anger, but it can be a form of emotional and psychological abuse that deeply hurts the target of one’s anger.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Judgmental Anger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type of anger seems to come out of nowhere and the person is very quick to get upset about perceived annoyances, both big and small.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Withdrawers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Anger Styles</dc:title>
  <dcterms:created xsi:type="dcterms:W3CDTF">2021-10-11T05:26:49Z</dcterms:created>
  <dcterms:modified xsi:type="dcterms:W3CDTF">2021-10-11T05:26:49Z</dcterms:modified>
</cp:coreProperties>
</file>