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Animals I'm Currently Thinking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Bobcat    </w:t>
      </w:r>
      <w:r>
        <w:t xml:space="preserve">   Bear    </w:t>
      </w:r>
      <w:r>
        <w:t xml:space="preserve">   Bull    </w:t>
      </w:r>
      <w:r>
        <w:t xml:space="preserve">   Chicken    </w:t>
      </w:r>
      <w:r>
        <w:t xml:space="preserve">   Crow    </w:t>
      </w:r>
      <w:r>
        <w:t xml:space="preserve">   Dinosaur    </w:t>
      </w:r>
      <w:r>
        <w:t xml:space="preserve">   Dog    </w:t>
      </w:r>
      <w:r>
        <w:t xml:space="preserve">   Duck    </w:t>
      </w:r>
      <w:r>
        <w:t xml:space="preserve">   Emu    </w:t>
      </w:r>
      <w:r>
        <w:t xml:space="preserve">   Giraffe    </w:t>
      </w:r>
      <w:r>
        <w:t xml:space="preserve">   Goose    </w:t>
      </w:r>
      <w:r>
        <w:t xml:space="preserve">   Iguana    </w:t>
      </w:r>
      <w:r>
        <w:t xml:space="preserve">   Jaguar    </w:t>
      </w:r>
      <w:r>
        <w:t xml:space="preserve">   Koala    </w:t>
      </w:r>
      <w:r>
        <w:t xml:space="preserve">   Lion    </w:t>
      </w:r>
      <w:r>
        <w:t xml:space="preserve">   Marmoset    </w:t>
      </w:r>
      <w:r>
        <w:t xml:space="preserve">   Monkey    </w:t>
      </w:r>
      <w:r>
        <w:t xml:space="preserve">   Pigeon    </w:t>
      </w:r>
      <w:r>
        <w:t xml:space="preserve">  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Animals I'm Currently Thinking Of</dc:title>
  <dcterms:created xsi:type="dcterms:W3CDTF">2021-10-11T05:25:25Z</dcterms:created>
  <dcterms:modified xsi:type="dcterms:W3CDTF">2021-10-11T05:25:25Z</dcterms:modified>
</cp:coreProperties>
</file>