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Beliefs of Life after Death in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Sikhism, what does a soul caught in the cycle of reincarnation have to do in order to overcome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religion (approximately 300 years older than Christianity) do they not believe in any afterlife?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specific type of afterlife do Jews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god who controls the "Underworld" in Ancient Greek mythology.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beliefs of Buddhists, what can you enter after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"bad" people go after death in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"good" people go after death in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Ancient Greek religion, what is the name of the deep, dark pit that the wicked fall into when they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afterlife Hindus believe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day of ressurection called in Islamic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religion is death merely movement from one world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equivalent god in Roman mythology (6 down).</w:t>
            </w:r>
          </w:p>
        </w:tc>
      </w:tr>
    </w:tbl>
    <w:p>
      <w:pPr>
        <w:pStyle w:val="WordBankMedium"/>
      </w:pPr>
      <w:r>
        <w:t xml:space="preserve">   The day of judgement.    </w:t>
      </w:r>
      <w:r>
        <w:t xml:space="preserve">   Hades    </w:t>
      </w:r>
      <w:r>
        <w:t xml:space="preserve">   Pluto    </w:t>
      </w:r>
      <w:r>
        <w:t xml:space="preserve">   Reincarnation    </w:t>
      </w:r>
      <w:r>
        <w:t xml:space="preserve">   Heaven    </w:t>
      </w:r>
      <w:r>
        <w:t xml:space="preserve">   Hell    </w:t>
      </w:r>
      <w:r>
        <w:t xml:space="preserve">   Nirvana    </w:t>
      </w:r>
      <w:r>
        <w:t xml:space="preserve">   Meditate    </w:t>
      </w:r>
      <w:r>
        <w:t xml:space="preserve">   Tartarus    </w:t>
      </w:r>
      <w:r>
        <w:t xml:space="preserve">   None    </w:t>
      </w:r>
      <w:r>
        <w:t xml:space="preserve">   Islam    </w:t>
      </w:r>
      <w:r>
        <w:t xml:space="preserve">   Epicureanism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Beliefs of Life after Death in Religion</dc:title>
  <dcterms:created xsi:type="dcterms:W3CDTF">2021-10-11T05:26:08Z</dcterms:created>
  <dcterms:modified xsi:type="dcterms:W3CDTF">2021-10-11T05:26:08Z</dcterms:modified>
</cp:coreProperties>
</file>