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Different Branches of Psychology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perspective that emphasized growth potential of healthy people and the potential for personal growth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studies the links between biological and psychological processes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study of behavior and thinking using the experimental method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study of how situations and cultures affect our behavior and thinking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studies how unconscious drives influence behavior and uses the information to treat patients with psychological disorders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study of physical, cognitive, and social change throughout the life span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study of how psychology affects and enhances teaching and learning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study of all the mental activities associated with thinking, knowing, remembering, and communication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studies, assesses, and treats people with psychological disorders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integrated approach that incorporates biological, psychological, and social-cultural levels of analysis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study of observable behavior, and its explanation by principles of learning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study of the roots of behavior and mental processes using the principles of natural selection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Different Branches of Psychology</dc:title>
  <dcterms:created xsi:type="dcterms:W3CDTF">2021-10-11T05:26:13Z</dcterms:created>
  <dcterms:modified xsi:type="dcterms:W3CDTF">2021-10-11T05:26:13Z</dcterms:modified>
</cp:coreProperties>
</file>