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Different 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Antartica    </w:t>
      </w:r>
      <w:r>
        <w:t xml:space="preserve">   argentina    </w:t>
      </w:r>
      <w:r>
        <w:t xml:space="preserve">   Asia    </w:t>
      </w:r>
      <w:r>
        <w:t xml:space="preserve">   australia    </w:t>
      </w:r>
      <w:r>
        <w:t xml:space="preserve">   bangladesh    </w:t>
      </w:r>
      <w:r>
        <w:t xml:space="preserve">   belgium    </w:t>
      </w:r>
      <w:r>
        <w:t xml:space="preserve">   brazil    </w:t>
      </w:r>
      <w:r>
        <w:t xml:space="preserve">   canada    </w:t>
      </w:r>
      <w:r>
        <w:t xml:space="preserve">   china    </w:t>
      </w:r>
      <w:r>
        <w:t xml:space="preserve">   denmark    </w:t>
      </w:r>
      <w:r>
        <w:t xml:space="preserve">   dubai    </w:t>
      </w:r>
      <w:r>
        <w:t xml:space="preserve">   egypt    </w:t>
      </w:r>
      <w:r>
        <w:t xml:space="preserve">   england    </w:t>
      </w:r>
      <w:r>
        <w:t xml:space="preserve">   france    </w:t>
      </w:r>
      <w:r>
        <w:t xml:space="preserve">   germany    </w:t>
      </w:r>
      <w:r>
        <w:t xml:space="preserve">   greece    </w:t>
      </w:r>
      <w:r>
        <w:t xml:space="preserve">   italy    </w:t>
      </w:r>
      <w:r>
        <w:t xml:space="preserve">   japan    </w:t>
      </w:r>
      <w:r>
        <w:t xml:space="preserve">   mexico    </w:t>
      </w:r>
      <w:r>
        <w:t xml:space="preserve">   norway    </w:t>
      </w:r>
      <w:r>
        <w:t xml:space="preserve">   Pakistan    </w:t>
      </w:r>
      <w:r>
        <w:t xml:space="preserve">   poland    </w:t>
      </w:r>
      <w:r>
        <w:t xml:space="preserve">   russia    </w:t>
      </w:r>
      <w:r>
        <w:t xml:space="preserve">   Saudi Arabia    </w:t>
      </w:r>
      <w:r>
        <w:t xml:space="preserve">   scotland    </w:t>
      </w:r>
      <w:r>
        <w:t xml:space="preserve">   shirlanka    </w:t>
      </w:r>
      <w:r>
        <w:t xml:space="preserve">   spain    </w:t>
      </w:r>
      <w:r>
        <w:t xml:space="preserve">   sweden    </w:t>
      </w:r>
      <w:r>
        <w:t xml:space="preserve">   switzerland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Different Countries</dc:title>
  <dcterms:created xsi:type="dcterms:W3CDTF">2021-10-11T05:26:39Z</dcterms:created>
  <dcterms:modified xsi:type="dcterms:W3CDTF">2021-10-11T05:26:39Z</dcterms:modified>
</cp:coreProperties>
</file>