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chronic condition including attention difficulty, hyperactivity, and impulsiveness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mood disorder in which the person alternates between the hopelessness and lethargy of depression and the overexcited state of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nervous system disorder involving repetitive movements or unwanted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 developmental disorder that impairs the ability to communicate and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the presence of two or more distinct personality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disorganized and delusional thinking, disturbed perceptions, and inappropriate emotions and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thoughts (obsessions) that lead to repetitive behaviors (compulsions)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characterized by persistently depressed mood or loss of interest in activities, causing significant impairment in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eating disorder causing people to obsess about weight and what they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persistent difficulty discarding or parting with possessions because of a perceived need to save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haunting memories, nightmares, social withdrawal, jumpy anxiety, and/or insomnia that lingers for four weeks or more after a traumatic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rare somatoform disorder in which a person experiences very specific genuine physical symptoms for which no physiological basis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or craving to eat substances other than normal food (such as clay, plaster, or ashes), occurring during childhood or pregnancy, or as a symptom of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Disorders</dc:title>
  <dcterms:created xsi:type="dcterms:W3CDTF">2021-10-11T05:25:28Z</dcterms:created>
  <dcterms:modified xsi:type="dcterms:W3CDTF">2021-10-11T05:25:28Z</dcterms:modified>
</cp:coreProperties>
</file>