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x-ray    </w:t>
      </w:r>
      <w:r>
        <w:t xml:space="preserve">   water and sewer    </w:t>
      </w:r>
      <w:r>
        <w:t xml:space="preserve">   veternarian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mechanical    </w:t>
      </w:r>
      <w:r>
        <w:t xml:space="preserve">   lightning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Engineers</dc:title>
  <dcterms:created xsi:type="dcterms:W3CDTF">2021-10-11T05:26:38Z</dcterms:created>
  <dcterms:modified xsi:type="dcterms:W3CDTF">2021-10-11T05:26:38Z</dcterms:modified>
</cp:coreProperties>
</file>