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Different Health &amp; Social Care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domiciliary    </w:t>
      </w:r>
      <w:r>
        <w:t xml:space="preserve">   residential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hospice    </w:t>
      </w:r>
      <w:r>
        <w:t xml:space="preserve">   nursery    </w:t>
      </w:r>
      <w:r>
        <w:t xml:space="preserve">   hospital    </w:t>
      </w:r>
      <w:r>
        <w:t xml:space="preserve">   informal    </w:t>
      </w:r>
      <w:r>
        <w:t xml:space="preserve">   voluntary    </w:t>
      </w:r>
      <w:r>
        <w:t xml:space="preserve">   private    </w:t>
      </w:r>
      <w:r>
        <w:t xml:space="preserve">   statutory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Health &amp; Social Care Services</dc:title>
  <dcterms:created xsi:type="dcterms:W3CDTF">2021-10-11T05:25:22Z</dcterms:created>
  <dcterms:modified xsi:type="dcterms:W3CDTF">2021-10-11T05:25:22Z</dcterms:modified>
</cp:coreProperties>
</file>