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hobby is similar to dancing but on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Playing instruments like the violin, piano, guitar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outdoors with plants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stick and a ball are used in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Individuals have to dance on their toes in this hobby.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part in this hobby, you would need a ball, a bat and protective gear.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who sing together form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Picasso and Van Gogh are famous for this hobby.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sport is a contact (physical) sport.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hobby requires a cap and goggles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Christiano Ronaldo is well-known for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Michael Jordan is famous for playing this sport that only uses a big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this hobby, two needles are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Jackie Chan is famous for this martial arts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hobby requires lot's of equipment and fresh ingredients.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Hobbies</dc:title>
  <dcterms:created xsi:type="dcterms:W3CDTF">2021-10-11T05:26:18Z</dcterms:created>
  <dcterms:modified xsi:type="dcterms:W3CDTF">2021-10-11T05:26:18Z</dcterms:modified>
</cp:coreProperties>
</file>