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Different 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Firefighter    </w:t>
      </w:r>
      <w:r>
        <w:t xml:space="preserve">   Carer    </w:t>
      </w:r>
      <w:r>
        <w:t xml:space="preserve">   Vet    </w:t>
      </w:r>
      <w:r>
        <w:t xml:space="preserve">   Retail Assistant    </w:t>
      </w:r>
      <w:r>
        <w:t xml:space="preserve">   Doctor    </w:t>
      </w:r>
      <w:r>
        <w:t xml:space="preserve">   Dentist    </w:t>
      </w:r>
      <w:r>
        <w:t xml:space="preserve">   Nurse    </w:t>
      </w:r>
      <w:r>
        <w:t xml:space="preserve">   Teacher    </w:t>
      </w:r>
      <w:r>
        <w:t xml:space="preserve">   Actor    </w:t>
      </w:r>
      <w:r>
        <w:t xml:space="preserve">   Musician    </w:t>
      </w:r>
      <w:r>
        <w:t xml:space="preserve">   Librarian    </w:t>
      </w:r>
      <w:r>
        <w:t xml:space="preserve">   Roofer    </w:t>
      </w:r>
      <w:r>
        <w:t xml:space="preserve">   Plumber    </w:t>
      </w:r>
      <w:r>
        <w:t xml:space="preserve">   Farmer    </w:t>
      </w:r>
      <w:r>
        <w:t xml:space="preserve">   Chef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Different Jobs</dc:title>
  <dcterms:created xsi:type="dcterms:W3CDTF">2021-10-11T05:25:44Z</dcterms:created>
  <dcterms:modified xsi:type="dcterms:W3CDTF">2021-10-11T05:25:44Z</dcterms:modified>
</cp:coreProperties>
</file>