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Kind of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Woodpecker    </w:t>
      </w:r>
      <w:r>
        <w:t xml:space="preserve">   Hawk    </w:t>
      </w:r>
      <w:r>
        <w:t xml:space="preserve">   Owl    </w:t>
      </w:r>
      <w:r>
        <w:t xml:space="preserve">   Marsh Harrier    </w:t>
      </w:r>
      <w:r>
        <w:t xml:space="preserve">   Eagle    </w:t>
      </w:r>
      <w:r>
        <w:t xml:space="preserve">   Falcon    </w:t>
      </w:r>
      <w:r>
        <w:t xml:space="preserve">   Coocoo    </w:t>
      </w:r>
      <w:r>
        <w:t xml:space="preserve">   Chicken    </w:t>
      </w:r>
      <w:r>
        <w:t xml:space="preserve">   Duck    </w:t>
      </w:r>
      <w:r>
        <w:t xml:space="preserve">   Turkey    </w:t>
      </w:r>
      <w:r>
        <w:t xml:space="preserve">   Pigeon    </w:t>
      </w:r>
      <w:r>
        <w:t xml:space="preserve">   Bluejay    </w:t>
      </w:r>
      <w:r>
        <w:t xml:space="preserve">   Swan    </w:t>
      </w:r>
      <w:r>
        <w:t xml:space="preserve">   Starling    </w:t>
      </w:r>
      <w:r>
        <w:t xml:space="preserve">   Robin    </w:t>
      </w:r>
      <w:r>
        <w:t xml:space="preserve">   Crow    </w:t>
      </w:r>
      <w:r>
        <w:t xml:space="preserve">   Raven    </w:t>
      </w:r>
      <w:r>
        <w:t xml:space="preserve">   Sparrow    </w:t>
      </w:r>
      <w:r>
        <w:t xml:space="preserve">   Dove    </w:t>
      </w:r>
      <w:r>
        <w:t xml:space="preserve">   Kingsfisher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Kind of Birds</dc:title>
  <dcterms:created xsi:type="dcterms:W3CDTF">2021-10-12T14:09:48Z</dcterms:created>
  <dcterms:modified xsi:type="dcterms:W3CDTF">2021-10-12T14:09:48Z</dcterms:modified>
</cp:coreProperties>
</file>