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illusion created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bending of light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mirror or shiny surface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frosted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curved surface that bends light by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of incidence equals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striking a non-shiny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between incident ray and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strikes a surface and comes back at a different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 object and ooptical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lens to see outerspace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dispersive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between reflected light and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of a light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which all incident rays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the lens and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diverging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Lenses</dc:title>
  <dcterms:created xsi:type="dcterms:W3CDTF">2021-10-11T05:25:24Z</dcterms:created>
  <dcterms:modified xsi:type="dcterms:W3CDTF">2021-10-11T05:25:24Z</dcterms:modified>
</cp:coreProperties>
</file>