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located in Tibetan Himelaya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tallest mountain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highest mountain of Antartica.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tallest mountain in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also known as Bogda Feng.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highest peak and the highest volcano in Cental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located in the state of Washington with an elevation of 14,411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"White Mountain" and is the highest mountain in the Alps.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three volcanic cones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located on the island of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protected at Kinabalu National Park, a World Heritage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highest mountain in the Tain Shan mountain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highest peak in Iran.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named after Simon Bolivar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dormant volcano located in the western Caucasus 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9th tallest mountain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highest mountain in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currently inactive stratovolcano located in the Cordillera Occidental range of the Andes.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second highest mountain after Mount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highest Summit of Mount Carstensz.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Mountains</dc:title>
  <dcterms:created xsi:type="dcterms:W3CDTF">2021-10-11T05:26:12Z</dcterms:created>
  <dcterms:modified xsi:type="dcterms:W3CDTF">2021-10-11T05:26:12Z</dcterms:modified>
</cp:coreProperties>
</file>