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Names For Cannabis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cannabis    </w:t>
      </w:r>
      <w:r>
        <w:t xml:space="preserve">   grass    </w:t>
      </w:r>
      <w:r>
        <w:t xml:space="preserve">   herb    </w:t>
      </w:r>
      <w:r>
        <w:t xml:space="preserve">   ganja    </w:t>
      </w:r>
      <w:r>
        <w:t xml:space="preserve">   weed    </w:t>
      </w:r>
      <w:r>
        <w:t xml:space="preserve">   dope    </w:t>
      </w:r>
      <w:r>
        <w:t xml:space="preserve">   mary jane    </w:t>
      </w:r>
      <w:r>
        <w:t xml:space="preserve">   pot    </w:t>
      </w:r>
      <w:r>
        <w:t xml:space="preserve">   kush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Names For Cannabis</dc:title>
  <dcterms:created xsi:type="dcterms:W3CDTF">2021-10-11T05:26:09Z</dcterms:created>
  <dcterms:modified xsi:type="dcterms:W3CDTF">2021-10-11T05:26:09Z</dcterms:modified>
</cp:coreProperties>
</file>