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Parts of Africa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Principal river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(in South Africa) a policy or system of segregation or discrimination on grounds of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background did the settlers have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first Europeans to arrive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impose an official ban on (trade or a country or commodity)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scarcity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original name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president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Berber ethnic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Removal of a 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South Africa citizens vote for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official name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 is the northwest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who began the repeal of apartheid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dry area of land becomes increasingly arid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flowing river in northeastern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Citizens must be this old to vote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 African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language was introduced from the settlers?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fertile spot in a desert where water is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Parts of Africa Cross word</dc:title>
  <dcterms:created xsi:type="dcterms:W3CDTF">2021-10-11T05:26:24Z</dcterms:created>
  <dcterms:modified xsi:type="dcterms:W3CDTF">2021-10-11T05:26:24Z</dcterms:modified>
</cp:coreProperties>
</file>