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Different Power-Strengthening Methods &amp; 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that ended French divine-right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English king created the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Essentially a French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tolerated the Huguenots'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Emphasized practical rule over religious-oriented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Parliament was dominant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all territory under the RCC to select either Catholicism, Lutheranism, or Calvinism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that Henry IV converted to for power's sake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rule was God-given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French goods more competitive, tax-free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IV's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 part of Germany, developed strong military due to newfound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class benefited at the nobility's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 XIV claimed he was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Power-Strengthening Methods &amp; Absolutism</dc:title>
  <dcterms:created xsi:type="dcterms:W3CDTF">2021-10-11T05:26:33Z</dcterms:created>
  <dcterms:modified xsi:type="dcterms:W3CDTF">2021-10-11T05:26:33Z</dcterms:modified>
</cp:coreProperties>
</file>