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Pronunciation for 'ee'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extreme    </w:t>
      </w:r>
      <w:r>
        <w:t xml:space="preserve">   disappear    </w:t>
      </w:r>
      <w:r>
        <w:t xml:space="preserve">   career    </w:t>
      </w:r>
      <w:r>
        <w:t xml:space="preserve">   deer    </w:t>
      </w:r>
      <w:r>
        <w:t xml:space="preserve">   steer    </w:t>
      </w:r>
      <w:r>
        <w:t xml:space="preserve">   beer    </w:t>
      </w:r>
      <w:r>
        <w:t xml:space="preserve">   cheer    </w:t>
      </w:r>
      <w:r>
        <w:t xml:space="preserve">   peer    </w:t>
      </w:r>
      <w:r>
        <w:t xml:space="preserve">   interfere    </w:t>
      </w:r>
      <w:r>
        <w:t xml:space="preserve">   mere    </w:t>
      </w:r>
      <w:r>
        <w:t xml:space="preserve">   here    </w:t>
      </w:r>
      <w:r>
        <w:t xml:space="preserve">   severe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Pronunciation for 'ee'</dc:title>
  <dcterms:created xsi:type="dcterms:W3CDTF">2021-10-11T05:25:32Z</dcterms:created>
  <dcterms:modified xsi:type="dcterms:W3CDTF">2021-10-11T05:25:32Z</dcterms:modified>
</cp:coreProperties>
</file>