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in the Christian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Jewish food according to dietary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ritual in christian culture which welcomes you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popular type of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Coming of age ceremony in Jewish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story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symbol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Sacred text in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Religions</dc:title>
  <dcterms:created xsi:type="dcterms:W3CDTF">2021-10-11T05:26:14Z</dcterms:created>
  <dcterms:modified xsi:type="dcterms:W3CDTF">2021-10-11T05:26:14Z</dcterms:modified>
</cp:coreProperties>
</file>