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Signals For Help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cell phone     </w:t>
      </w:r>
      <w:r>
        <w:t xml:space="preserve">   danger    </w:t>
      </w:r>
      <w:r>
        <w:t xml:space="preserve">   fire     </w:t>
      </w:r>
      <w:r>
        <w:t xml:space="preserve">   flare guns    </w:t>
      </w:r>
      <w:r>
        <w:t xml:space="preserve">   handheld flares     </w:t>
      </w:r>
      <w:r>
        <w:t xml:space="preserve">   help     </w:t>
      </w:r>
      <w:r>
        <w:t xml:space="preserve">   improvised sound     </w:t>
      </w:r>
      <w:r>
        <w:t xml:space="preserve">   mirror    </w:t>
      </w:r>
      <w:r>
        <w:t xml:space="preserve">   visual signal 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Signals For Help </dc:title>
  <dcterms:created xsi:type="dcterms:W3CDTF">2021-10-11T05:25:17Z</dcterms:created>
  <dcterms:modified xsi:type="dcterms:W3CDTF">2021-10-11T05:25:17Z</dcterms:modified>
</cp:coreProperties>
</file>