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Slimes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 activator and diaso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glue, activator, shaving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glue, activator, and charm sprinkles w/ birthday cake scent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glue, activator, and tons of Foam 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pink, blue, and 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movable but can't stretch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glue, activator, instant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glue and activator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glue, activator, fish bowl beads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glue, activator, and foam 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Slimes</dc:title>
  <dcterms:created xsi:type="dcterms:W3CDTF">2021-10-11T05:26:20Z</dcterms:created>
  <dcterms:modified xsi:type="dcterms:W3CDTF">2021-10-11T05:26:20Z</dcterms:modified>
</cp:coreProperties>
</file>