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Different Sounds You Hear on a Daily Basis</w:t>
      </w:r>
    </w:p>
    <w:p>
      <w:pPr>
        <w:pStyle w:val="Questions"/>
      </w:pPr>
      <w:r>
        <w:t xml:space="preserve">1. NHRO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RIDSB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PICOEL NISRE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AIRN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RRSEIQLU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ELTPAHNE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ORDO CLSNGIO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LIUHANGG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ECLMNAUBA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LBCERDMU EARPP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GSIINWLTH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GGSINNI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CLKCSI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NKARGIB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OGINWME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NIDW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PONHE IGGRNIN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Sounds You Hear on a Daily Basis</dc:title>
  <dcterms:created xsi:type="dcterms:W3CDTF">2021-10-11T05:26:22Z</dcterms:created>
  <dcterms:modified xsi:type="dcterms:W3CDTF">2021-10-11T05:26:22Z</dcterms:modified>
</cp:coreProperties>
</file>