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diaries    </w:t>
      </w:r>
      <w:r>
        <w:t xml:space="preserve">   drawings    </w:t>
      </w:r>
      <w:r>
        <w:t xml:space="preserve">   interviews    </w:t>
      </w:r>
      <w:r>
        <w:t xml:space="preserve">   letters    </w:t>
      </w:r>
      <w:r>
        <w:t xml:space="preserve">   objects    </w:t>
      </w:r>
      <w:r>
        <w:t xml:space="preserve">   photos    </w:t>
      </w:r>
      <w:r>
        <w:t xml:space="preserve">   songs    </w:t>
      </w:r>
      <w:r>
        <w:t xml:space="preserve">   statues    </w:t>
      </w:r>
      <w:r>
        <w:t xml:space="preserve">   stories    </w:t>
      </w:r>
      <w:r>
        <w:t xml:space="preserve">   textbooks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Sources</dc:title>
  <dcterms:created xsi:type="dcterms:W3CDTF">2021-10-11T05:26:04Z</dcterms:created>
  <dcterms:modified xsi:type="dcterms:W3CDTF">2021-10-11T05:26:04Z</dcterms:modified>
</cp:coreProperties>
</file>