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Spellings of the or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phone someone, you ____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tennis, football, hockey are all...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pencil and ____ 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musical instrument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slower than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get up at this time of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into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____ milk in your tea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comes afte the number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Spellings of the or sound</dc:title>
  <dcterms:created xsi:type="dcterms:W3CDTF">2021-10-11T05:26:05Z</dcterms:created>
  <dcterms:modified xsi:type="dcterms:W3CDTF">2021-10-11T05:26:05Z</dcterms:modified>
</cp:coreProperties>
</file>