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footracing over a variety of distances and courses and numbering among the most popular sports in nearly all times and places.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game played by two teams, usually of six players on a side, in which the players use their hands to bat a ball back and forth over a high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game played with a bat, a ball, and gloves between two teams of nine players each on a field with four white bases laid out in a diamond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form of team game played in North America with an oval ball on a field marked out as a gridiron.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game played by two teams of eleven players with a round ball that may not be touched with the hands or arms during play except by the goalkeepers.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sport played in a swimming pool by teams of seven with a buoyant ball resembling an association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game in which two or four players strike a ball with rackets over a net stretched across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game played between two teams of five players each on a rectangular court, usually indoors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variant of baseball and a popular participant sport, particularly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physical contests pursued for the goals and challenges they entail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Sports</dc:title>
  <dcterms:created xsi:type="dcterms:W3CDTF">2021-10-11T05:27:18Z</dcterms:created>
  <dcterms:modified xsi:type="dcterms:W3CDTF">2021-10-11T05:27:18Z</dcterms:modified>
</cp:coreProperties>
</file>