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Different 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ATHLETICS    </w:t>
      </w:r>
      <w:r>
        <w:t xml:space="preserve">   BASKETBALL    </w:t>
      </w:r>
      <w:r>
        <w:t xml:space="preserve">   BOWLING    </w:t>
      </w:r>
      <w:r>
        <w:t xml:space="preserve">   BOXING    </w:t>
      </w:r>
      <w:r>
        <w:t xml:space="preserve">   FOOTY    </w:t>
      </w:r>
      <w:r>
        <w:t xml:space="preserve">   GYMNASTICS    </w:t>
      </w:r>
      <w:r>
        <w:t xml:space="preserve">   HOCKEY    </w:t>
      </w:r>
      <w:r>
        <w:t xml:space="preserve">   NETBALL    </w:t>
      </w:r>
      <w:r>
        <w:t xml:space="preserve">   PINPONG    </w:t>
      </w:r>
      <w:r>
        <w:t xml:space="preserve">   SKIING    </w:t>
      </w:r>
      <w:r>
        <w:t xml:space="preserve">   SNOWBOARDING    </w:t>
      </w:r>
      <w:r>
        <w:t xml:space="preserve">   SOCCER    </w:t>
      </w:r>
      <w:r>
        <w:t xml:space="preserve">   SQUASH    </w:t>
      </w:r>
      <w:r>
        <w:t xml:space="preserve">   SWIMMING    </w:t>
      </w:r>
      <w:r>
        <w:t xml:space="preserve">   TENNIS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Different Sports</dc:title>
  <dcterms:created xsi:type="dcterms:W3CDTF">2021-10-11T05:26:25Z</dcterms:created>
  <dcterms:modified xsi:type="dcterms:W3CDTF">2021-10-11T05:26:25Z</dcterms:modified>
</cp:coreProperties>
</file>