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discipline    </w:t>
      </w:r>
      <w:r>
        <w:t xml:space="preserve">   racism    </w:t>
      </w:r>
      <w:r>
        <w:t xml:space="preserve">   evil    </w:t>
      </w:r>
      <w:r>
        <w:t xml:space="preserve">   immorality    </w:t>
      </w:r>
      <w:r>
        <w:t xml:space="preserve">   religion    </w:t>
      </w:r>
      <w:r>
        <w:t xml:space="preserve">   patriotism    </w:t>
      </w:r>
      <w:r>
        <w:t xml:space="preserve">   pride    </w:t>
      </w:r>
      <w:r>
        <w:t xml:space="preserve">   manipulation    </w:t>
      </w:r>
      <w:r>
        <w:t xml:space="preserve">   nature    </w:t>
      </w:r>
      <w:r>
        <w:t xml:space="preserve">   sad    </w:t>
      </w:r>
      <w:r>
        <w:t xml:space="preserve">   happiness    </w:t>
      </w:r>
      <w:r>
        <w:t xml:space="preserve">   fate    </w:t>
      </w:r>
      <w:r>
        <w:t xml:space="preserve">   failure    </w:t>
      </w:r>
      <w:r>
        <w:t xml:space="preserve">   friendships    </w:t>
      </w:r>
      <w:r>
        <w:t xml:space="preserve">   heartbreak    </w:t>
      </w:r>
      <w:r>
        <w:t xml:space="preserve">   family    </w:t>
      </w:r>
      <w:r>
        <w:t xml:space="preserve">   greed    </w:t>
      </w:r>
      <w:r>
        <w:t xml:space="preserve">   lessons    </w:t>
      </w:r>
      <w:r>
        <w:t xml:space="preserve">   fear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Themes</dc:title>
  <dcterms:created xsi:type="dcterms:W3CDTF">2021-10-11T05:25:29Z</dcterms:created>
  <dcterms:modified xsi:type="dcterms:W3CDTF">2021-10-11T05:25:29Z</dcterms:modified>
</cp:coreProperties>
</file>