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Different Tongues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Spoken in South Africa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Spoken in Afghanistan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Spoken in Tahiti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Iran,Turkey,and Syria speak this language.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Language used is The Netherlands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They speak this in Egypt.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Some people speak this in Alaska.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They speak this in Bangladesh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Spoken in many countries such as Mexico and Spain.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Spoken in The Ukraine and Kazakhstan to name a few.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Spoken in China and Taiwan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Spoken in India and Sri Lanka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Spoiken in Greece.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Spoken in France.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This is spoken in Pakistan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language of Poland.</w:t>
            </w:r>
          </w:p>
        </w:tc>
      </w:tr>
    </w:tbl>
    <w:p>
      <w:pPr>
        <w:pStyle w:val="WordBankMedium"/>
      </w:pPr>
      <w:r>
        <w:t xml:space="preserve">   Farsi    </w:t>
      </w:r>
      <w:r>
        <w:t xml:space="preserve">   Mandarin    </w:t>
      </w:r>
      <w:r>
        <w:t xml:space="preserve">   Kurdish    </w:t>
      </w:r>
      <w:r>
        <w:t xml:space="preserve">   Punjabi    </w:t>
      </w:r>
      <w:r>
        <w:t xml:space="preserve">   Zulu    </w:t>
      </w:r>
      <w:r>
        <w:t xml:space="preserve">   Tahitian    </w:t>
      </w:r>
      <w:r>
        <w:t xml:space="preserve">   Arabic    </w:t>
      </w:r>
      <w:r>
        <w:t xml:space="preserve">   Eskimo    </w:t>
      </w:r>
      <w:r>
        <w:t xml:space="preserve">   Greek    </w:t>
      </w:r>
      <w:r>
        <w:t xml:space="preserve">   Spanish    </w:t>
      </w:r>
      <w:r>
        <w:t xml:space="preserve">   Dutch    </w:t>
      </w:r>
      <w:r>
        <w:t xml:space="preserve">   Tamil    </w:t>
      </w:r>
      <w:r>
        <w:t xml:space="preserve">   Russian    </w:t>
      </w:r>
      <w:r>
        <w:t xml:space="preserve">   Bengali    </w:t>
      </w:r>
      <w:r>
        <w:t xml:space="preserve">   French    </w:t>
      </w:r>
      <w:r>
        <w:t xml:space="preserve">   Polish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Different Tongues</dc:title>
  <dcterms:created xsi:type="dcterms:W3CDTF">2021-10-11T05:26:09Z</dcterms:created>
  <dcterms:modified xsi:type="dcterms:W3CDTF">2021-10-11T05:26:09Z</dcterms:modified>
</cp:coreProperties>
</file>