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Different Type of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action and adventure    </w:t>
      </w:r>
      <w:r>
        <w:t xml:space="preserve">   art    </w:t>
      </w:r>
      <w:r>
        <w:t xml:space="preserve">   autobiographies    </w:t>
      </w:r>
      <w:r>
        <w:t xml:space="preserve">   biographies    </w:t>
      </w:r>
      <w:r>
        <w:t xml:space="preserve">   comics    </w:t>
      </w:r>
      <w:r>
        <w:t xml:space="preserve">   dictionaries    </w:t>
      </w:r>
      <w:r>
        <w:t xml:space="preserve">   Drama    </w:t>
      </w:r>
      <w:r>
        <w:t xml:space="preserve">   encyclopedias    </w:t>
      </w:r>
      <w:r>
        <w:t xml:space="preserve">   guide    </w:t>
      </w:r>
      <w:r>
        <w:t xml:space="preserve">   history    </w:t>
      </w:r>
      <w:r>
        <w:t xml:space="preserve">   horror    </w:t>
      </w:r>
      <w:r>
        <w:t xml:space="preserve">   math    </w:t>
      </w:r>
      <w:r>
        <w:t xml:space="preserve">   Mystery    </w:t>
      </w:r>
      <w:r>
        <w:t xml:space="preserve">   poetry    </w:t>
      </w:r>
      <w:r>
        <w:t xml:space="preserve">   religious    </w:t>
      </w:r>
      <w:r>
        <w:t xml:space="preserve">   romance    </w:t>
      </w:r>
      <w:r>
        <w:t xml:space="preserve">   satire    </w:t>
      </w:r>
      <w:r>
        <w:t xml:space="preserve">   science    </w:t>
      </w:r>
      <w:r>
        <w:t xml:space="preserve">   science fiction    </w:t>
      </w:r>
      <w:r>
        <w:t xml:space="preserve">   self help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 of Books</dc:title>
  <dcterms:created xsi:type="dcterms:W3CDTF">2021-10-11T05:26:53Z</dcterms:created>
  <dcterms:modified xsi:type="dcterms:W3CDTF">2021-10-11T05:26:53Z</dcterms:modified>
</cp:coreProperties>
</file>