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Brickwork and tool kit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length of timber with the vertical spacing of the bricks marked along one edge.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flexible ruler and used to measure distance.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putting a finish to the brick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Ideal for scooping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Shorter face of the brick.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bond is very easy to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as a wall is being built up to provide a guide for the bricks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come in various shapes and sizes ranging between ten and fourteen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course is made up of alternate headers and stretchers.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 that the bricks are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bricks are plainly loaded on top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cutting bricks.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with either a bolster or cold chisel.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material used to make walls, pavements and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Mainly used to construct strong one brick thickness walls.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Brickwork and tool kit</dc:title>
  <dcterms:created xsi:type="dcterms:W3CDTF">2021-10-11T05:26:36Z</dcterms:created>
  <dcterms:modified xsi:type="dcterms:W3CDTF">2021-10-11T05:26:36Z</dcterms:modified>
</cp:coreProperties>
</file>