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Different Types Of Service 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service dogs are trained to sniff out and alert to the odor of things such as peanuts or gluten.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service dogs react with a specific type of behavior right before a person has a seizure.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service dogs can perform a wide range of tasks for people with a wide range of mobility 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service dogs assist by alerting to noises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service dogs provide help to a person experiencing an epileptic seizure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service dogs can alert to chemical changes in blood sugar.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dogs provide a sense of predictability as the children navigate social settings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hese types of service dogs assist people who are suffering from issues like depression, anxiety and most often post-traumatic stress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Assistance dogs who lead visually impaired and blind people around obstacles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service dogs support children who were exposed to alcohol prenatally.</w:t>
            </w:r>
          </w:p>
        </w:tc>
      </w:tr>
    </w:tbl>
    <w:p>
      <w:pPr>
        <w:pStyle w:val="WordBankMedium"/>
      </w:pPr>
      <w:r>
        <w:t xml:space="preserve">   Guide    </w:t>
      </w:r>
      <w:r>
        <w:t xml:space="preserve">   Hearing    </w:t>
      </w:r>
      <w:r>
        <w:t xml:space="preserve">   Mobility Assistance    </w:t>
      </w:r>
      <w:r>
        <w:t xml:space="preserve">   diabetic alert    </w:t>
      </w:r>
      <w:r>
        <w:t xml:space="preserve">   seizure alert    </w:t>
      </w:r>
      <w:r>
        <w:t xml:space="preserve">   seizure response    </w:t>
      </w:r>
      <w:r>
        <w:t xml:space="preserve">   Psychiatric    </w:t>
      </w:r>
      <w:r>
        <w:t xml:space="preserve">   Autism Support    </w:t>
      </w:r>
      <w:r>
        <w:t xml:space="preserve">   FASD    </w:t>
      </w:r>
      <w:r>
        <w:t xml:space="preserve">   allergy detection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Types Of Service Dogs</dc:title>
  <dcterms:created xsi:type="dcterms:W3CDTF">2021-10-11T05:26:58Z</dcterms:created>
  <dcterms:modified xsi:type="dcterms:W3CDTF">2021-10-11T05:26:58Z</dcterms:modified>
</cp:coreProperties>
</file>