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Types of Bricks and Blocks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Trench Block    </w:t>
      </w:r>
      <w:r>
        <w:t xml:space="preserve">   Lightweight    </w:t>
      </w:r>
      <w:r>
        <w:t xml:space="preserve">   Twin Hollow    </w:t>
      </w:r>
      <w:r>
        <w:t xml:space="preserve">   Plinth    </w:t>
      </w:r>
      <w:r>
        <w:t xml:space="preserve">   Bullnose Stop    </w:t>
      </w:r>
      <w:r>
        <w:t xml:space="preserve">   Paving    </w:t>
      </w:r>
      <w:r>
        <w:t xml:space="preserve">   Perforated    </w:t>
      </w:r>
      <w:r>
        <w:t xml:space="preserve">   Frog    </w:t>
      </w:r>
      <w:r>
        <w:t xml:space="preserve">   Reveal Block    </w:t>
      </w:r>
      <w:r>
        <w:t xml:space="preserve">   Jointed Three Hollow    </w:t>
      </w:r>
      <w:r>
        <w:t xml:space="preserve">   Plinth Header    </w:t>
      </w:r>
      <w:r>
        <w:t xml:space="preserve">   Double Cant    </w:t>
      </w:r>
      <w:r>
        <w:t xml:space="preserve">   Double Bullnose    </w:t>
      </w:r>
      <w:r>
        <w:t xml:space="preserve">   Keyed    </w:t>
      </w:r>
      <w:r>
        <w:t xml:space="preserve">   Common    </w:t>
      </w:r>
      <w:r>
        <w:t xml:space="preserve">   Facing    </w:t>
      </w:r>
      <w:r>
        <w:t xml:space="preserve">   Heavy Density    </w:t>
      </w:r>
      <w:r>
        <w:t xml:space="preserve">   Three Hollow    </w:t>
      </w:r>
      <w:r>
        <w:t xml:space="preserve">   Plinth Stretcher    </w:t>
      </w:r>
      <w:r>
        <w:t xml:space="preserve">   Cant    </w:t>
      </w:r>
      <w:r>
        <w:t xml:space="preserve">   Bullnose    </w:t>
      </w:r>
      <w:r>
        <w:t xml:space="preserve">   Cellular    </w:t>
      </w:r>
      <w:r>
        <w:t xml:space="preserve">   Solid    </w:t>
      </w:r>
      <w:r>
        <w:t xml:space="preserve">   Engineering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Types of Bricks and Blocks</dc:title>
  <dcterms:created xsi:type="dcterms:W3CDTF">2021-10-11T05:25:44Z</dcterms:created>
  <dcterms:modified xsi:type="dcterms:W3CDTF">2021-10-11T05:25:44Z</dcterms:modified>
</cp:coreProperties>
</file>