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watches others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 introduced into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as parallel play but are more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child does not appear to be playing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Children who do not know each other play together and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plays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Toys for both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priority when watching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Gross and Fine motor skills come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Play</dc:title>
  <dcterms:created xsi:type="dcterms:W3CDTF">2021-10-11T05:26:22Z</dcterms:created>
  <dcterms:modified xsi:type="dcterms:W3CDTF">2021-10-11T05:26:22Z</dcterms:modified>
</cp:coreProperties>
</file>