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Different Types of Sharks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Dusky Shark    </w:t>
      </w:r>
      <w:r>
        <w:t xml:space="preserve">   Basking Shark    </w:t>
      </w:r>
      <w:r>
        <w:t xml:space="preserve">   Bull Shark    </w:t>
      </w:r>
      <w:r>
        <w:t xml:space="preserve">   Smooth Hammerhead    </w:t>
      </w:r>
      <w:r>
        <w:t xml:space="preserve">   Granny Shark    </w:t>
      </w:r>
      <w:r>
        <w:t xml:space="preserve">   Angel Shark    </w:t>
      </w:r>
      <w:r>
        <w:t xml:space="preserve">   Sawshark    </w:t>
      </w:r>
      <w:r>
        <w:t xml:space="preserve">   Sand Shark    </w:t>
      </w:r>
      <w:r>
        <w:t xml:space="preserve">   Blue Shark    </w:t>
      </w:r>
      <w:r>
        <w:t xml:space="preserve">   Whale Shark    </w:t>
      </w:r>
      <w:r>
        <w:t xml:space="preserve">   Megalodon Shark    </w:t>
      </w:r>
      <w:r>
        <w:t xml:space="preserve">   Tiger Shark    </w:t>
      </w:r>
      <w:r>
        <w:t xml:space="preserve">   Great White Shark    </w:t>
      </w:r>
      <w:r>
        <w:t xml:space="preserve">   Hammerhead Shark    </w:t>
      </w:r>
      <w:r>
        <w:t xml:space="preserve">   Mako Shark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Different Types of Sharks</dc:title>
  <dcterms:created xsi:type="dcterms:W3CDTF">2021-10-11T05:25:58Z</dcterms:created>
  <dcterms:modified xsi:type="dcterms:W3CDTF">2021-10-11T05:25:58Z</dcterms:modified>
</cp:coreProperties>
</file>