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Types of Snake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Anilius Snake    </w:t>
      </w:r>
      <w:r>
        <w:t xml:space="preserve">   Mole Snake    </w:t>
      </w:r>
      <w:r>
        <w:t xml:space="preserve">   Orange Snake    </w:t>
      </w:r>
      <w:r>
        <w:t xml:space="preserve">   Green Tree Snake    </w:t>
      </w:r>
      <w:r>
        <w:t xml:space="preserve">   King Brown Snake    </w:t>
      </w:r>
      <w:r>
        <w:t xml:space="preserve">   Black Snake    </w:t>
      </w:r>
      <w:r>
        <w:t xml:space="preserve">   Copperhead Snake    </w:t>
      </w:r>
      <w:r>
        <w:t xml:space="preserve">   Yellow Belly Black Snake    </w:t>
      </w:r>
      <w:r>
        <w:t xml:space="preserve">   Brown Snake    </w:t>
      </w:r>
      <w:r>
        <w:t xml:space="preserve">   Tiger Snake    </w:t>
      </w:r>
      <w:r>
        <w:t xml:space="preserve">   Rattle Snake    </w:t>
      </w:r>
      <w:r>
        <w:t xml:space="preserve">   Garter Snake    </w:t>
      </w:r>
      <w:r>
        <w:t xml:space="preserve">   Red Belly Black Snake    </w:t>
      </w:r>
      <w:r>
        <w:t xml:space="preserve">   Boas    </w:t>
      </w:r>
      <w:r>
        <w:t xml:space="preserve">   Taipan    </w:t>
      </w:r>
      <w:r>
        <w:t xml:space="preserve">   Mamba    </w:t>
      </w:r>
      <w:r>
        <w:t xml:space="preserve">   Cobras    </w:t>
      </w:r>
      <w:r>
        <w:t xml:space="preserve">   Vipers    </w:t>
      </w:r>
      <w:r>
        <w:t xml:space="preserve">   Anaconda    </w:t>
      </w:r>
      <w:r>
        <w:t xml:space="preserve">   Python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Snake</dc:title>
  <dcterms:created xsi:type="dcterms:W3CDTF">2021-10-11T05:26:00Z</dcterms:created>
  <dcterms:modified xsi:type="dcterms:W3CDTF">2021-10-11T05:26:00Z</dcterms:modified>
</cp:coreProperties>
</file>