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Vertebrae 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thick and stout vertebral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lumbar pedicles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blunt, quadrilateral spinous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Cervical TP's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pedicles are very strong and are directed backwards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Lumbar TP's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laminae are strong, broad, and short in morphology, and form the posterior portion of the vertebral 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Cervical vertabrae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Transverse processes are long and slender, with changing morphology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Thoracic TP's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spinous processes are relatively more pointed than other vertebrae, and angle sharply downward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lumbar laminae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body is somewhat heart-shaped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lumbar vertebrae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Transverse processes arise from the arch found behind he superior articular processes and pedicles, and are thick and strong with a clubbed end and a small concave surface for the articulation with the tubercle of a rib.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Thoracic SP's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body of all Vertabrae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lumbar SP's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Spinous process thin and protruding directly posteriorly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Thoracic Vertabrae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Thinest transverse process of all vertabrae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Cervical SP's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Vertebrae Formations</dc:title>
  <dcterms:created xsi:type="dcterms:W3CDTF">2021-10-11T05:26:16Z</dcterms:created>
  <dcterms:modified xsi:type="dcterms:W3CDTF">2021-10-11T05:26:16Z</dcterms:modified>
</cp:coreProperties>
</file>