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and Alike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HILARIOUS    </w:t>
      </w:r>
      <w:r>
        <w:t xml:space="preserve">   FUNNY    </w:t>
      </w:r>
      <w:r>
        <w:t xml:space="preserve">   MAD    </w:t>
      </w:r>
      <w:r>
        <w:t xml:space="preserve">   CRANKY    </w:t>
      </w:r>
      <w:r>
        <w:t xml:space="preserve">   HAPPY    </w:t>
      </w:r>
      <w:r>
        <w:t xml:space="preserve">   JOY    </w:t>
      </w:r>
      <w:r>
        <w:t xml:space="preserve">   JUMP    </w:t>
      </w:r>
      <w:r>
        <w:t xml:space="preserve">   LEAP    </w:t>
      </w:r>
      <w:r>
        <w:t xml:space="preserve">   BACK    </w:t>
      </w:r>
      <w:r>
        <w:t xml:space="preserve">   FRONT    </w:t>
      </w:r>
      <w:r>
        <w:t xml:space="preserve">   EARLY    </w:t>
      </w:r>
      <w:r>
        <w:t xml:space="preserve">   LATE    </w:t>
      </w:r>
      <w:r>
        <w:t xml:space="preserve">   NICE    </w:t>
      </w:r>
      <w:r>
        <w:t xml:space="preserve">   KIND    </w:t>
      </w:r>
      <w:r>
        <w:t xml:space="preserve">   SHORT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and Alike</dc:title>
  <dcterms:created xsi:type="dcterms:W3CDTF">2021-10-11T05:26:05Z</dcterms:created>
  <dcterms:modified xsi:type="dcterms:W3CDTF">2021-10-11T05:26:05Z</dcterms:modified>
</cp:coreProperties>
</file>