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plays a musical instrument, especially as a professional, or is musically talented.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skilled worker who repairs and maintains vehicle engines and other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drives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qualified to treat people who are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whose profession is acting on the stage, in films, or on television.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serves customers in a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serves customers in a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teachers, especially in a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thing that cleans something, in particular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trained to care for the sick or infirm, especially in a hospital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careers </dc:title>
  <dcterms:created xsi:type="dcterms:W3CDTF">2021-10-11T05:26:47Z</dcterms:created>
  <dcterms:modified xsi:type="dcterms:W3CDTF">2021-10-11T05:26:47Z</dcterms:modified>
</cp:coreProperties>
</file>