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cultures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Chinese    </w:t>
      </w:r>
      <w:r>
        <w:t xml:space="preserve">   German    </w:t>
      </w:r>
      <w:r>
        <w:t xml:space="preserve">   Native American    </w:t>
      </w:r>
      <w:r>
        <w:t xml:space="preserve">   colombian    </w:t>
      </w:r>
      <w:r>
        <w:t xml:space="preserve">   Egyptian    </w:t>
      </w:r>
      <w:r>
        <w:t xml:space="preserve">   Dominican Republic    </w:t>
      </w:r>
      <w:r>
        <w:t xml:space="preserve">   Japanese    </w:t>
      </w:r>
      <w:r>
        <w:t xml:space="preserve">   Irish    </w:t>
      </w:r>
      <w:r>
        <w:t xml:space="preserve">   Jamaican    </w:t>
      </w:r>
      <w:r>
        <w:t xml:space="preserve">   South Asian    </w:t>
      </w:r>
      <w:r>
        <w:t xml:space="preserve">   Mexican    </w:t>
      </w:r>
      <w:r>
        <w:t xml:space="preserve">   Greek    </w:t>
      </w:r>
      <w:r>
        <w:t xml:space="preserve">   Indian    </w:t>
      </w:r>
      <w:r>
        <w:t xml:space="preserve">   American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cultures of the world</dc:title>
  <dcterms:created xsi:type="dcterms:W3CDTF">2021-10-11T05:25:22Z</dcterms:created>
  <dcterms:modified xsi:type="dcterms:W3CDTF">2021-10-11T05:25:22Z</dcterms:modified>
</cp:coreProperties>
</file>