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kinds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ambien    </w:t>
      </w:r>
      <w:r>
        <w:t xml:space="preserve">   pcp    </w:t>
      </w:r>
      <w:r>
        <w:t xml:space="preserve">   ecstasy    </w:t>
      </w:r>
      <w:r>
        <w:t xml:space="preserve">   lsd    </w:t>
      </w:r>
      <w:r>
        <w:t xml:space="preserve">   bath salts    </w:t>
      </w:r>
      <w:r>
        <w:t xml:space="preserve">   inhalants    </w:t>
      </w:r>
      <w:r>
        <w:t xml:space="preserve">   ketamine    </w:t>
      </w:r>
      <w:r>
        <w:t xml:space="preserve">   oxycodone    </w:t>
      </w:r>
      <w:r>
        <w:t xml:space="preserve">   adderall    </w:t>
      </w:r>
      <w:r>
        <w:t xml:space="preserve">   Anabolic steroid    </w:t>
      </w:r>
      <w:r>
        <w:t xml:space="preserve">   Psilocybin Mushrooms    </w:t>
      </w:r>
      <w:r>
        <w:t xml:space="preserve">   Heroin    </w:t>
      </w:r>
      <w:r>
        <w:t xml:space="preserve">   methamphetamines    </w:t>
      </w:r>
      <w:r>
        <w:t xml:space="preserve">   crack    </w:t>
      </w:r>
      <w:r>
        <w:t xml:space="preserve">   Cocaine    </w:t>
      </w:r>
      <w:r>
        <w:t xml:space="preserve">   marijuana    </w:t>
      </w:r>
      <w:r>
        <w:t xml:space="preserve">   Rohyonol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kinds of Drugs</dc:title>
  <dcterms:created xsi:type="dcterms:W3CDTF">2021-10-11T05:26:29Z</dcterms:created>
  <dcterms:modified xsi:type="dcterms:W3CDTF">2021-10-11T05:26:29Z</dcterms:modified>
</cp:coreProperties>
</file>