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names of Pet animals.</w:t>
      </w:r>
    </w:p>
    <w:p>
      <w:pPr>
        <w:pStyle w:val="Questions"/>
      </w:pPr>
      <w:r>
        <w:t xml:space="preserve">1. HCNECKI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OTSTEIOR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RACAYN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ATREHMS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EGAIUN GPI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UDKC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RBATIB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SHFI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FERTRE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GOD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 GUBIGE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names of Pet animals.</dc:title>
  <dcterms:created xsi:type="dcterms:W3CDTF">2021-10-11T05:26:47Z</dcterms:created>
  <dcterms:modified xsi:type="dcterms:W3CDTF">2021-10-11T05:26:47Z</dcterms:modified>
</cp:coreProperties>
</file>