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parts of mass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 prayers over the bread and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recieve the body and blood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we take what we have learned and thought about into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Prayer that asks God be with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we song as the priest walk towards the 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 _________ us and we do the sign of the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 that we ask God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of bread and wine taken to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prayer we say is NOT the opening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bread and wine are changed to Jesus blood and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prayer that asks God to be with us and a blessing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to help us focus on the reading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parts of mass </dc:title>
  <dcterms:created xsi:type="dcterms:W3CDTF">2021-10-11T05:25:34Z</dcterms:created>
  <dcterms:modified xsi:type="dcterms:W3CDTF">2021-10-11T05:25:34Z</dcterms:modified>
</cp:coreProperties>
</file>