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Different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African Traditional    </w:t>
      </w:r>
      <w:r>
        <w:t xml:space="preserve">   Bar mitzvah    </w:t>
      </w:r>
      <w:r>
        <w:t xml:space="preserve">   Rituals    </w:t>
      </w:r>
      <w:r>
        <w:t xml:space="preserve">   Judaism    </w:t>
      </w:r>
      <w:r>
        <w:t xml:space="preserve">   Passover    </w:t>
      </w:r>
      <w:r>
        <w:t xml:space="preserve">   Islam    </w:t>
      </w:r>
      <w:r>
        <w:t xml:space="preserve">   Ramadan    </w:t>
      </w:r>
      <w:r>
        <w:t xml:space="preserve">   Eid    </w:t>
      </w:r>
      <w:r>
        <w:t xml:space="preserve">   Hindu    </w:t>
      </w:r>
      <w:r>
        <w:t xml:space="preserve">   Christian    </w:t>
      </w:r>
      <w:r>
        <w:t xml:space="preserve">   Dharna    </w:t>
      </w:r>
      <w:r>
        <w:t xml:space="preserve">   Buddha Day    </w:t>
      </w:r>
      <w:r>
        <w:t xml:space="preserve">   Easter    </w:t>
      </w:r>
      <w:r>
        <w:t xml:space="preserve">   Christmas    </w:t>
      </w:r>
      <w:r>
        <w:t xml:space="preserve">   Diwali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religions</dc:title>
  <dcterms:created xsi:type="dcterms:W3CDTF">2021-10-11T05:26:36Z</dcterms:created>
  <dcterms:modified xsi:type="dcterms:W3CDTF">2021-10-11T05:26:36Z</dcterms:modified>
</cp:coreProperties>
</file>