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Different species in different 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blue duikers hunted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mammal is a blue duiker?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insect pangolins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pangolins have to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measurement is used to describe the temperature?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 Chinese and Vietnamese use pangolins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for blue duikers are provided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riverine rabbit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Asleep during the day but awake during the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species in different biomes</dc:title>
  <dcterms:created xsi:type="dcterms:W3CDTF">2021-10-12T14:09:50Z</dcterms:created>
  <dcterms:modified xsi:type="dcterms:W3CDTF">2021-10-12T14:09:50Z</dcterms:modified>
</cp:coreProperties>
</file>